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舌尖上的素食养生  汤粥蒸煮焖烧</w:t>
      </w:r>
    </w:p>
    <w:p>
      <w:r>
        <w:rPr>
          <w:rFonts w:ascii="宋体" w:hAnsi="宋体" w:eastAsia="宋体"/>
          <w:sz w:val="24"/>
        </w:rPr>
        <w:t>劳毅波，施旭光编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舌尖上的素食养生  汤粥蒸煮焖烧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劳毅波，施旭光编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本书出售、求购地址：https://www.jiaokey.com/book/detail/13296820.html</w:t>
      </w:r>
    </w:p>
    <w:p>
      <w:r>
        <w:t>更多相关图书推荐：https://www.jiaokey.com</w:t>
      </w:r>
    </w:p>
    <w:p>
      <w:r>
        <w:t>劳毅波，施旭光编 其他作品：https://www.jiaokey.com/tag/劳毅波，施旭光编.html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关键词搜索：https://www.jiaokey.com/tag/舌尖上的素食养生  汤粥蒸煮焖烧.html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