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书名：倦勤斋</w:t>
      </w:r>
    </w:p>
    <w:p>
      <w:r>
        <w:t>作者：王时伟编</w:t>
      </w:r>
    </w:p>
    <w:p>
      <w:r>
        <w:t>出版社：天津:天津大学出版社,2012.10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倦勤斋 评论地址：https://www.jiaokey.com/book/detail/13296814.html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