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社区公共卫生医师工作指南</w:t>
      </w:r>
    </w:p>
    <w:p>
      <w:r>
        <w:rPr>
          <w:rFonts w:ascii="宋体" w:hAnsi="宋体" w:eastAsia="宋体"/>
          <w:sz w:val="24"/>
        </w:rPr>
        <w:t>张丹，程锦泉主编；罗乐宣，彭绩，赵志广副主编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社区公共卫生医师工作指南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张丹，程锦泉主编；罗乐宣，彭绩，赵志广副主编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本书出售、求购地址：https://www.jiaokey.com/book/detail/13296800.html</w:t>
      </w:r>
    </w:p>
    <w:p>
      <w:r>
        <w:t>更多相关图书推荐：https://www.jiaokey.com</w:t>
      </w:r>
    </w:p>
    <w:p>
      <w:r>
        <w:t>张丹，程锦泉主编；罗乐宣，彭绩，赵志广副主编 其他作品：https://www.jiaokey.com/tag/张丹，程锦泉主编；罗乐宣，彭绩，赵志广副主编.html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关键词搜索：https://www.jiaokey.com/tag/社区公共卫生医师工作指南.html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