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中西医结合皮肤性病学  供中西医临床医学专业用</w:t>
      </w:r>
    </w:p>
    <w:p>
      <w:r>
        <w:rPr>
          <w:rFonts w:ascii="宋体" w:hAnsi="宋体" w:eastAsia="宋体"/>
          <w:sz w:val="24"/>
        </w:rPr>
        <w:t>陈德宇主编；李斌，杨志波，陈达灿副主编；温海主审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中西医结合皮肤性病学  供中西医临床医学专业用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陈德宇主编；李斌，杨志波，陈达灿副主编；温海主审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本书出售、求购地址：https://www.jiaokey.com/book/detail/13296789.html</w:t>
      </w:r>
    </w:p>
    <w:p>
      <w:r>
        <w:t>更多相关图书推荐：https://www.jiaokey.com</w:t>
      </w:r>
    </w:p>
    <w:p>
      <w:r>
        <w:t>陈德宇主编；李斌，杨志波，陈达灿副主编；温海主审 其他作品：https://www.jiaokey.com/tag/陈德宇主编；李斌，杨志波，陈达灿副主编；温海主审.html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关键词搜索：https://www.jiaokey.com/tag/中西医结合皮肤性病学  供中西医临床医学专业用.html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