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临床试验设计与统计分析</w:t>
      </w:r>
    </w:p>
    <w:p>
      <w:r>
        <w:rPr>
          <w:rFonts w:ascii="宋体" w:hAnsi="宋体" w:eastAsia="宋体"/>
          <w:sz w:val="24"/>
        </w:rPr>
        <w:t>邓伟，贺佳主编；马修强，王炳顺，唐健元副主编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临床试验设计与统计分析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邓伟，贺佳主编；马修强，王炳顺，唐健元副主编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本书出售、求购地址：https://www.jiaokey.com/book/detail/13296785.html</w:t>
      </w:r>
    </w:p>
    <w:p>
      <w:r>
        <w:t>更多相关图书推荐：https://www.jiaokey.com</w:t>
      </w:r>
    </w:p>
    <w:p>
      <w:r>
        <w:t>邓伟，贺佳主编；马修强，王炳顺，唐健元副主编 其他作品：https://www.jiaokey.com/tag/邓伟，贺佳主编；马修强，王炳顺，唐健元副主编.html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关键词搜索：https://www.jiaokey.com/tag/临床试验设计与统计分析.html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