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书名：2011消化内镜学进展</w:t>
      </w:r>
    </w:p>
    <w:p>
      <w:r>
        <w:t>作者：李兆申，金震东，王洛伟主编；任旭，张澍田，姜泊等副主编</w:t>
      </w:r>
    </w:p>
    <w:p>
      <w:r>
        <w:t>出版社：上海:第二军医大学出版社,2012.01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2011消化内镜学进展 评论地址：https://www.jiaokey.com/book/detail/13296764.html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