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我的药检报告  1  齐二药突发事件应急检验纪实</w:t>
      </w:r>
    </w:p>
    <w:p>
      <w:r>
        <w:rPr>
          <w:rFonts w:ascii="宋体" w:hAnsi="宋体" w:eastAsia="宋体"/>
          <w:sz w:val="24"/>
        </w:rPr>
        <w:t>谢志浩著；邵明立审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我的药检报告  1  齐二药突发事件应急检验纪实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谢志浩著；邵明立审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本书出售、求购地址：https://www.jiaokey.com/book/detail/13296756.html</w:t>
      </w:r>
    </w:p>
    <w:p>
      <w:r>
        <w:t>更多相关图书推荐：https://www.jiaokey.com</w:t>
      </w:r>
    </w:p>
    <w:p>
      <w:r>
        <w:t>谢志浩著；邵明立审 其他作品：https://www.jiaokey.com/tag/谢志浩著；邵明立审.html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关键词搜索：https://www.jiaokey.com/tag/我的药检报告  1  齐二药突发事件应急检验纪实.html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