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跨国女性研究导读</w:t>
      </w:r>
    </w:p>
    <w:p>
      <w:r>
        <w:rPr>
          <w:rFonts w:ascii="宋体" w:hAnsi="宋体" w:eastAsia="宋体"/>
          <w:sz w:val="24"/>
        </w:rPr>
        <w:t>游素玲主编；刘开铃，林津如，赖俊雄等著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跨国女性研究导读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游素玲主编；刘开铃，林津如，赖俊雄等著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本书出售、求购地址：https://www.jiaokey.com/book/detail/13296631.html</w:t>
      </w:r>
    </w:p>
    <w:p>
      <w:r>
        <w:t>更多相关图书推荐：https://www.jiaokey.com</w:t>
      </w:r>
    </w:p>
    <w:p>
      <w:r>
        <w:t>游素玲主编；刘开铃，林津如，赖俊雄等著 其他作品：https://www.jiaokey.com/tag/游素玲主编；刘开铃，林津如，赖俊雄等著.html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关键词搜索：https://www.jiaokey.com/tag/跨国女性研究导读.html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