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老年社会工作  生理、心理及社会的评估与介入</w:t>
      </w:r>
    </w:p>
    <w:p>
      <w:r>
        <w:rPr>
          <w:rFonts w:ascii="宋体" w:hAnsi="宋体" w:eastAsia="宋体"/>
          <w:sz w:val="24"/>
        </w:rPr>
        <w:t>KATHLEEN MCLNNIS-DITTRICH著；洪明月译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老年社会工作  生理、心理及社会的评估与介入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MCLNNIS-DITTRICH著；洪明月译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本书出售、求购地址：https://www.jiaokey.com/book/detail/13296627.html</w:t>
      </w:r>
    </w:p>
    <w:p>
      <w:r>
        <w:t>更多相关图书推荐：https://www.jiaokey.com</w:t>
      </w:r>
    </w:p>
    <w:p>
      <w:r>
        <w:t>KATHLEEN MCLNNIS-DITTRICH著；洪明月译 其他作品：https://www.jiaokey.com/tag/KATHLEEN MCLNNIS-DITTRICH著；洪明月译.html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关键词搜索：https://www.jiaokey.com/tag/老年社会工作  生理、心理及社会的评估与介入.html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