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专利权范围之解释与侵害</w:t>
      </w:r>
    </w:p>
    <w:p>
      <w:r>
        <w:rPr>
          <w:rFonts w:ascii="宋体" w:hAnsi="宋体" w:eastAsia="宋体"/>
          <w:sz w:val="24"/>
        </w:rPr>
        <w:t>刘国赞著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专利权范围之解释与侵害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本书出售、求购地址：https://www.jiaokey.com/book/detail/13296613.html</w:t>
      </w:r>
    </w:p>
    <w:p>
      <w:r>
        <w:t>更多相关图书推荐：https://www.jiaokey.com</w:t>
      </w:r>
    </w:p>
    <w:p>
      <w:r>
        <w:t>刘国赞著 其他作品：https://www.jiaokey.com/tag/刘国赞著.html</w:t>
      </w:r>
    </w:p>
    <w:p>
      <w:r>
        <w:t>元照出版公司 出版图书：https://www.jiaokey.com/tag/元照出版公司.html</w:t>
      </w:r>
    </w:p>
    <w:p>
      <w:r>
        <w:t>关键词搜索：https://www.jiaokey.com/tag/专利权范围之解释与侵害.html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