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朝鲜是个谜  从神秘到真实的北韩探索纪行</w:t>
      </w:r>
    </w:p>
    <w:p>
      <w:r>
        <w:rPr>
          <w:rFonts w:ascii="宋体" w:hAnsi="宋体" w:eastAsia="宋体"/>
          <w:sz w:val="24"/>
        </w:rPr>
        <w:t>江迅著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朝鲜是个谜  从神秘到真实的北韩探索纪行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本书出售、求购地址：https://www.jiaokey.com/book/detail/13296601.html</w:t>
      </w:r>
    </w:p>
    <w:p>
      <w:r>
        <w:t>更多相关图书推荐：https://www.jiaokey.com</w:t>
      </w:r>
    </w:p>
    <w:p>
      <w:r>
        <w:t>江迅著 其他作品：https://www.jiaokey.com/tag/江迅著.html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关键词搜索：https://www.jiaokey.com/tag/朝鲜是个谜  从神秘到真实的北韩探索纪行.html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