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书名：烽火映风华</w:t>
      </w:r>
    </w:p>
    <w:p>
      <w:r>
        <w:t>作者：沈强主编；齐密云，唐晓辉，李宗远副主编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烽火映风华 评论地址：https://www.jiaokey.com/book/detail/13296597.html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