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书名：大清王朝统治者之谜</w:t>
      </w:r>
    </w:p>
    <w:p>
      <w:r>
        <w:t>作者：清澄编著</w:t>
      </w:r>
    </w:p>
    <w:p>
      <w:r>
        <w:t>出版社：北京：中国城市出版社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大清王朝统治者之谜 评论地址：https://www.jiaokey.com/book/detail/13296575.html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