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雪白血红  一名德军士兵的东线回忆录</w:t>
      </w:r>
    </w:p>
    <w:p>
      <w:r>
        <w:rPr>
          <w:rFonts w:ascii="宋体" w:hAnsi="宋体" w:eastAsia="宋体"/>
          <w:sz w:val="24"/>
        </w:rPr>
        <w:t>（德）京特·K·科朔雷克著；小小冰人译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雪白血红  一名德军士兵的东线回忆录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（德）京特·K·科朔雷克著；小小冰人译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本书出售、求购地址：https://www.jiaokey.com/book/detail/13296566.html</w:t>
      </w:r>
    </w:p>
    <w:p>
      <w:r>
        <w:t>更多相关图书推荐：https://www.jiaokey.com</w:t>
      </w:r>
    </w:p>
    <w:p>
      <w:r>
        <w:t>（德）京特·K·科朔雷克著；小小冰人译 其他作品：https://www.jiaokey.com/tag/（德）京特·K·科朔雷克著；小小冰人译.html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关键词搜索：https://www.jiaokey.com/tag/回忆录-德国-现代.html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