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培育国防生当代革命军人核心价值观的研究与探索</w:t>
      </w:r>
    </w:p>
    <w:p>
      <w:r>
        <w:rPr>
          <w:rFonts w:ascii="宋体" w:hAnsi="宋体" w:eastAsia="宋体"/>
          <w:sz w:val="24"/>
        </w:rPr>
        <w:t>马静，李洪青，聂新治等著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培育国防生当代革命军人核心价值观的研究与探索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马静，李洪青，聂新治等著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本书出售、求购地址：https://www.jiaokey.com/book/detail/13296543.html</w:t>
      </w:r>
    </w:p>
    <w:p>
      <w:r>
        <w:t>更多相关图书推荐：https://www.jiaokey.com</w:t>
      </w:r>
    </w:p>
    <w:p>
      <w:r>
        <w:t>马静，李洪青，聂新治等著 其他作品：https://www.jiaokey.com/tag/马静，李洪青，聂新治等著.html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关键词搜索：https://www.jiaokey.com/tag/培育国防生当代革命军人核心价值观的研究与探索.html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