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书名：民国时期的县级行政权力与地方社会控制：以1928-1949年川康地区县政整改为例</w:t>
      </w:r>
    </w:p>
    <w:p>
      <w:r>
        <w:t>作者：王春英著</w:t>
      </w:r>
    </w:p>
    <w:p>
      <w:r>
        <w:t>出版社：成都：四川大学出版社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民国时期的县级行政权力与地方社会控制：以1928-1949年川康地区县政整改为例 评论地址：https://www.jiaokey.com/book/detail/13296531.html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