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焚书坑儒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焚书坑儒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本书出售、求购地址：https://www.jiaokey.com/book/detail/13296507.html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焚书坑儒.html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