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书名：先秦文学与文化研究丛书  秦史求知录  上</w:t>
      </w:r>
    </w:p>
    <w:p>
      <w:r>
        <w:t>作者：祝中熹著</w:t>
      </w:r>
    </w:p>
    <w:p>
      <w:r>
        <w:t>出版社：上海：上海古籍出版社</w:t>
      </w:r>
    </w:p>
    <w:p>
      <w:r>
        <w:t>出版日期：2012.11</w:t>
      </w:r>
    </w:p>
    <w:p>
      <w:r>
        <w:t>总页数：340</w:t>
      </w:r>
    </w:p>
    <w:p>
      <w:r>
        <w:t>更多请访问教客网: www.jiaokey.com</w:t>
      </w:r>
    </w:p>
    <w:p>
      <w:r>
        <w:t>先秦文学与文化研究丛书  秦史求知录  上 评论地址：https://www.jiaokey.com/book/detail/13296506.html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