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宁  辽  西夏  金  元  卷6</w:t>
      </w:r>
    </w:p>
    <w:p>
      <w:r>
        <w:t>作者：李伯钦，李肇翔主编</w:t>
      </w:r>
    </w:p>
    <w:p>
      <w:r>
        <w:t>出版社：南京:凤凰出版社,2012.09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中国通史  宁  辽  西夏  金  元  卷6 评论地址：https://www.jiaokey.com/book/detail/13296502.html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