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秦汉  卷3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秦汉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本书出售、求购地址：https://www.jiaokey.com/book/detail/13296501.html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关键词搜索：https://www.jiaokey.com/tag/中国通史  秦汉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