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书名：中国式权力博弈  中国历史上的权谋与政变</w:t>
      </w:r>
    </w:p>
    <w:p>
      <w:r>
        <w:t>作者：王觉仁著</w:t>
      </w:r>
    </w:p>
    <w:p>
      <w:r>
        <w:t>出版社：太原:山西人民出版社,2013.01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中国式权力博弈  中国历史上的权谋与政变 评论地址：https://www.jiaokey.com/book/detail/13296499.html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