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书名：科学革命的历史分析  库恩与他的理论</w:t>
      </w:r>
    </w:p>
    <w:p>
      <w:r>
        <w:t>作者：吴以义著</w:t>
      </w:r>
    </w:p>
    <w:p>
      <w:r>
        <w:t>出版社：上海：复旦大学出版社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科学革命的历史分析  库恩与他的理论 评论地址：https://www.jiaokey.com/book/detail/13296474.html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