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书名：迷雾之子 三部曲  1  最后帝国  下</w:t>
      </w:r>
    </w:p>
    <w:p>
      <w:r>
        <w:t>作者：（美）布兰登·桑德森著；张晓哲译</w:t>
      </w:r>
    </w:p>
    <w:p>
      <w:r>
        <w:t>出版社：上海：上海社会科学院出版社</w:t>
      </w:r>
    </w:p>
    <w:p>
      <w:r>
        <w:t>出版日期：2012</w:t>
      </w:r>
    </w:p>
    <w:p>
      <w:r>
        <w:t>总页数：606</w:t>
      </w:r>
    </w:p>
    <w:p>
      <w:r>
        <w:t>更多请访问教客网: www.jiaokey.com</w:t>
      </w:r>
    </w:p>
    <w:p>
      <w:r>
        <w:t>迷雾之子 三部曲  1  最后帝国  下 评论地址：https://www.jiaokey.com/book/detail/13296469.html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