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中国农民专业合作社运行机制与社会效应研究  百社千户口调查</w:t>
      </w:r>
    </w:p>
    <w:p>
      <w:r>
        <w:rPr>
          <w:rFonts w:ascii="宋体" w:hAnsi="宋体" w:eastAsia="宋体"/>
          <w:sz w:val="24"/>
        </w:rPr>
        <w:t>孔祥智，史冰清编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中国农民专业合作社运行机制与社会效应研究  百社千户口调查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孔祥智，史冰清编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本书出售、求购地址：https://www.jiaokey.com/book/detail/13296453.html</w:t>
      </w:r>
    </w:p>
    <w:p>
      <w:r>
        <w:t>更多相关图书推荐：https://www.jiaokey.com</w:t>
      </w:r>
    </w:p>
    <w:p>
      <w:r>
        <w:t>孔祥智，史冰清编 其他作品：https://www.jiaokey.com/tag/孔祥智，史冰清编.html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关键词搜索：https://www.jiaokey.com/tag/中国农民专业合作社运行机制与社会效应研究  百社千户口调查.html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