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你所不了解的西方故事</w:t>
      </w:r>
    </w:p>
    <w:p>
      <w:r>
        <w:rPr>
          <w:rFonts w:ascii="宋体" w:hAnsi="宋体" w:eastAsia="宋体"/>
          <w:sz w:val="24"/>
        </w:rPr>
        <w:t>（英）戴雨果，（英）海伦·布里格斯，（英）约翰尼·阿克顿著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你所不了解的西方故事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（英）戴雨果，（英）海伦·布里格斯，（英）约翰尼·阿克顿著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本书出售、求购地址：https://www.jiaokey.com/book/detail/13296412.html</w:t>
      </w:r>
    </w:p>
    <w:p>
      <w:r>
        <w:t>更多相关图书推荐：https://www.jiaokey.com</w:t>
      </w:r>
    </w:p>
    <w:p>
      <w:r>
        <w:t>（英）戴雨果，（英）海伦·布里格斯，（英）约翰尼·阿克顿著 其他作品：https://www.jiaokey.com/tag/（英）戴雨果，（英）海伦·布里格斯，（英）约翰尼·阿克顿著.html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关键词搜索：https://www.jiaokey.com/tag/你所不了解的西方故事.html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