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历史学者毛泽东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历史学者毛泽东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本书出售、求购地址：https://www.jiaokey.com/book/detail/13296382.html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关键词搜索：https://www.jiaokey.com/tag/历史学者毛泽东.html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