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  下  英文版</w:t>
      </w:r>
    </w:p>
    <w:p>
      <w:r>
        <w:rPr>
          <w:rFonts w:ascii="宋体" w:hAnsi="宋体" w:eastAsia="宋体"/>
          <w:sz w:val="24"/>
        </w:rPr>
        <w:t>冉志晗主编；夏蓓洁，余荣琦副主编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  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冉志晗主编；夏蓓洁，余荣琦副主编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本书出售、求购地址：https://www.jiaokey.com/book/detail/13296376.html</w:t>
      </w:r>
    </w:p>
    <w:p>
      <w:r>
        <w:t>更多相关图书推荐：https://www.jiaokey.com</w:t>
      </w:r>
    </w:p>
    <w:p>
      <w:r>
        <w:t>冉志晗主编；夏蓓洁，余荣琦副主编 其他作品：https://www.jiaokey.com/tag/冉志晗主编；夏蓓洁，余荣琦副主编.html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关键词搜索：https://www.jiaokey.com/tag/英语国家社会与文化  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