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党旗飘飘故事丛书  和平日子里的故事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党旗飘飘故事丛书  和平日子里的故事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本书出售、求购地址：https://www.jiaokey.com/book/detail/13296352.html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关键词搜索：https://www.jiaokey.com/tag/党旗飘飘故事丛书  和平日子里的故事.html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