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最新共青团基本知识简明读本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最新共青团基本知识简明读本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本书出售、求购地址：https://www.jiaokey.com/book/detail/13296345.html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关键词搜索：https://www.jiaokey.com/tag/最新共青团基本知识简明读本.html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