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书名：留光轶彩  我们的留学交换生活</w:t>
      </w:r>
    </w:p>
    <w:p>
      <w:r>
        <w:t>作者：陈有志，叶玮茵主编</w:t>
      </w:r>
    </w:p>
    <w:p>
      <w:r>
        <w:t>出版社：广州:中山大学出版社,2012.12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留光轶彩  我们的留学交换生活 评论地址：https://www.jiaokey.com/book/detail/13296324.html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