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现代企业  基于绩效与增长的组织设计</w:t>
      </w:r>
    </w:p>
    <w:p>
      <w:r>
        <w:rPr>
          <w:rFonts w:ascii="宋体" w:hAnsi="宋体" w:eastAsia="宋体"/>
          <w:sz w:val="24"/>
        </w:rPr>
        <w:t>约翰·罗伯茨著；马志英译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现代企业  基于绩效与增长的组织设计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约翰·罗伯茨著；马志英译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本书出售、求购地址：https://www.jiaokey.com/book/detail/13296300.html</w:t>
      </w:r>
    </w:p>
    <w:p>
      <w:r>
        <w:t>更多相关图书推荐：https://www.jiaokey.com</w:t>
      </w:r>
    </w:p>
    <w:p>
      <w:r>
        <w:t>约翰·罗伯茨著；马志英译 其他作品：https://www.jiaokey.com/tag/约翰·罗伯茨著；马志英译.html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现代企业  基于绩效与增长的组织设计.html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