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第一位启蒙老师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第一位启蒙老师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本书出售、求购地址：https://www.jiaokey.com/book/detail/13296238.html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关键词搜索：https://www.jiaokey.com/tag/第一位启蒙老师.html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