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书名：一张叫品德的证书</w:t>
      </w:r>
    </w:p>
    <w:p>
      <w:r>
        <w:t>作者：杨晓敏主编</w:t>
      </w:r>
    </w:p>
    <w:p>
      <w:r>
        <w:t>出版社：北京：地震出版社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一张叫品德的证书 评论地址：https://www.jiaokey.com/book/detail/13296234.html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