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党政机关公文怎么写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党政机关公文怎么写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本书出售、求购地址：https://www.jiaokey.com/book/detail/13296191.html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关键词搜索：https://www.jiaokey.com/tag/党政机关公文怎么写.html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