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书名：新编大学应用文写作</w:t>
      </w:r>
    </w:p>
    <w:p>
      <w:r>
        <w:t>作者：陈钦华，常琳，文智华等主编；唐江兰，李小红，唐建强等副主编</w:t>
      </w:r>
    </w:p>
    <w:p>
      <w:r>
        <w:t>出版社：武汉：中国地质大学出版社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新编大学应用文写作 评论地址：https://www.jiaokey.com/book/detail/13296186.html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