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感动中国人物  孔繁森、雷锋</w:t>
      </w:r>
    </w:p>
    <w:p>
      <w:r>
        <w:rPr>
          <w:rFonts w:ascii="宋体" w:hAnsi="宋体" w:eastAsia="宋体"/>
          <w:sz w:val="24"/>
        </w:rPr>
        <w:t>《中华“双百”人物原创手绘丛书》编委会编著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感动中国人物  孔繁森、雷锋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《中华“双百”人物原创手绘丛书》编委会编著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本书出售、求购地址：https://www.jiaokey.com/book/detail/13296177.html</w:t>
      </w:r>
    </w:p>
    <w:p>
      <w:r>
        <w:t>更多相关图书推荐：https://www.jiaokey.com</w:t>
      </w:r>
    </w:p>
    <w:p>
      <w:r>
        <w:t>《中华“双百”人物原创手绘丛书》编委会编著 其他作品：https://www.jiaokey.com/tag/《中华“双百”人物原创手绘丛书》编委会编著.html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关键词搜索：https://www.jiaokey.com/tag/感动中国人物  孔繁森、雷锋.html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