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书名：一个中国村庄  山东台头</w:t>
      </w:r>
    </w:p>
    <w:p>
      <w:r>
        <w:t>作者：杨懋春，张雄著；沈炜，秦美珠译</w:t>
      </w:r>
    </w:p>
    <w:p>
      <w:r>
        <w:t>出版社：</w:t>
      </w:r>
    </w:p>
    <w:p>
      <w:r>
        <w:t>出版日期：2012.06</w:t>
      </w:r>
    </w:p>
    <w:p>
      <w:r>
        <w:t>总页数：257</w:t>
      </w:r>
    </w:p>
    <w:p>
      <w:r>
        <w:t>更多请访问教客网: www.jiaokey.com</w:t>
      </w:r>
    </w:p>
    <w:p>
      <w:r>
        <w:t>一个中国村庄  山东台头 评论地址：https://www.jiaokey.com/book/detail/13296169.html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