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宁波海洋服务业发展路径研究</w:t>
      </w:r>
    </w:p>
    <w:p>
      <w:r>
        <w:rPr>
          <w:rFonts w:ascii="宋体" w:hAnsi="宋体" w:eastAsia="宋体"/>
          <w:sz w:val="24"/>
        </w:rPr>
        <w:t>傅海威，王任祥等著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宁波海洋服务业发展路径研究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傅海威，王任祥等著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本书出售、求购地址：https://www.jiaokey.com/book/detail/13296148.html</w:t>
      </w:r>
    </w:p>
    <w:p>
      <w:r>
        <w:t>更多相关图书推荐：https://www.jiaokey.com</w:t>
      </w:r>
    </w:p>
    <w:p>
      <w:r>
        <w:t>傅海威，王任祥等著 其他作品：https://www.jiaokey.com/tag/傅海威，王任祥等著.html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关键词搜索：https://www.jiaokey.com/tag/宁波海洋服务业发展路径研究.html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