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西溪书屋夜话录</w:t>
      </w:r>
    </w:p>
    <w:p>
      <w:r>
        <w:rPr>
          <w:rFonts w:ascii="宋体" w:hAnsi="宋体" w:eastAsia="宋体"/>
          <w:sz w:val="24"/>
        </w:rPr>
        <w:t>卢祥之注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6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西溪书屋夜话录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肝病（中医）-辩证诊治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本书出售、求购地址：https://www.jiaokey.com/book/detail/13296128.html</w:t>
      </w:r>
    </w:p>
    <w:p>
      <w:r>
        <w:t>更多相关图书推荐：https://www.jiaokey.com</w:t>
      </w:r>
    </w:p>
    <w:p>
      <w:r>
        <w:t>卢祥之注 其他作品：https://www.jiaokey.com/tag/卢祥之注.html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关键词搜索：https://www.jiaokey.com/tag/肝病（中医）-辩证诊治.html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