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第10卷  科普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第10卷  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本书出售、求购地址：https://www.jiaokey.com/book/detail/13296107.html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第10卷  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