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  我的第一本日本文化学习书</w:t>
      </w:r>
    </w:p>
    <w:p>
      <w:r>
        <w:rPr>
          <w:rFonts w:ascii="宋体" w:hAnsi="宋体" w:eastAsia="宋体"/>
          <w:sz w:val="24"/>
        </w:rPr>
        <w:t>李宜冰，（日）宇木淳一，（日）津田笃志主编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  我的第一本日本文化学习书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李宜冰，（日）宇木淳一，（日）津田笃志主编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本书出售、求购地址：https://www.jiaokey.com/book/detail/13296068.html</w:t>
      </w:r>
    </w:p>
    <w:p>
      <w:r>
        <w:t>更多相关图书推荐：https://www.jiaokey.com</w:t>
      </w:r>
    </w:p>
    <w:p>
      <w:r>
        <w:t>李宜冰，（日）宇木淳一，（日）津田笃志主编 其他作品：https://www.jiaokey.com/tag/李宜冰，（日）宇木淳一，（日）津田笃志主编.html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关键词搜索：https://www.jiaokey.com/tag/超实用  我的第一本日本文化学习书.html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