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眼底病疑难病例解析精选  2012</w:t>
      </w:r>
    </w:p>
    <w:p>
      <w:r>
        <w:rPr>
          <w:rFonts w:ascii="宋体" w:hAnsi="宋体" w:eastAsia="宋体"/>
          <w:sz w:val="24"/>
        </w:rPr>
        <w:t>刘宁朴主编；马凯，王红，王明扬等编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眼底病疑难病例解析精选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刘宁朴主编；马凯，王红，王明扬等编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本书出售、求购地址：https://www.jiaokey.com/book/detail/13296047.html</w:t>
      </w:r>
    </w:p>
    <w:p>
      <w:r>
        <w:t>更多相关图书推荐：https://www.jiaokey.com</w:t>
      </w:r>
    </w:p>
    <w:p>
      <w:r>
        <w:t>刘宁朴主编；马凯，王红，王明扬等编 其他作品：https://www.jiaokey.com/tag/刘宁朴主编；马凯，王红，王明扬等编.html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关键词搜索：https://www.jiaokey.com/tag/眼底病疑难病例解析精选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