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全球变暖  原书第4版</w:t>
      </w:r>
    </w:p>
    <w:p>
      <w:r>
        <w:rPr>
          <w:rFonts w:ascii="宋体" w:hAnsi="宋体" w:eastAsia="宋体"/>
          <w:sz w:val="24"/>
        </w:rPr>
        <w:t>（英）霍顿著；戴晓苏，赵宗慈等译；丁一汇译校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全球变暖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（英）霍顿著；戴晓苏，赵宗慈等译；丁一汇译校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本书出售、求购地址：https://www.jiaokey.com/book/detail/13296023.html</w:t>
      </w:r>
    </w:p>
    <w:p>
      <w:r>
        <w:t>更多相关图书推荐：https://www.jiaokey.com</w:t>
      </w:r>
    </w:p>
    <w:p>
      <w:r>
        <w:t>（英）霍顿著；戴晓苏，赵宗慈等译；丁一汇译校 其他作品：https://www.jiaokey.com/tag/（英）霍顿著；戴晓苏，赵宗慈等译；丁一汇译校.html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关键词搜索：https://www.jiaokey.com/tag/全球变暖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