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邮差弗雷德  2.0  追求卓越的旅途永不终止</w:t>
      </w:r>
    </w:p>
    <w:p>
      <w:r>
        <w:rPr>
          <w:rFonts w:ascii="宋体" w:hAnsi="宋体" w:eastAsia="宋体"/>
          <w:sz w:val="24"/>
        </w:rPr>
        <w:t>马克·桑布恩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邮差弗雷德  2.0  追求卓越的旅途永不终止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马克·桑布恩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本书出售、求购地址：https://www.jiaokey.com/book/detail/13296006.html</w:t>
      </w:r>
    </w:p>
    <w:p>
      <w:r>
        <w:t>更多相关图书推荐：https://www.jiaokey.com</w:t>
      </w:r>
    </w:p>
    <w:p>
      <w:r>
        <w:t>马克·桑布恩 其他作品：https://www.jiaokey.com/tag/马克·桑布恩.html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关键词搜索：https://www.jiaokey.com/tag/邮差弗雷德  2.0  追求卓越的旅途永不终止.html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