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启东中学奥赛训练教程  初中数学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启东中学奥赛训练教程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本书出售、求购地址：https://www.jiaokey.com/book/detail/13296003.html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关键词搜索：https://www.jiaokey.com/tag/启东中学奥赛训练教程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