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获奖新作文  高中生必读</w:t>
      </w:r>
    </w:p>
    <w:p>
      <w:r>
        <w:rPr>
          <w:rFonts w:ascii="宋体" w:hAnsi="宋体" w:eastAsia="宋体"/>
          <w:sz w:val="24"/>
        </w:rPr>
        <w:t>张勇耀丛书主编；李娜本册主编；赵帆，原阳，韩志英等编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获奖新作文  高中生必读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张勇耀丛书主编；李娜本册主编；赵帆，原阳，韩志英等编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本书出售、求购地址：https://www.jiaokey.com/book/detail/13295997.html</w:t>
      </w:r>
    </w:p>
    <w:p>
      <w:r>
        <w:t>更多相关图书推荐：https://www.jiaokey.com</w:t>
      </w:r>
    </w:p>
    <w:p>
      <w:r>
        <w:t>张勇耀丛书主编；李娜本册主编；赵帆，原阳，韩志英等编 其他作品：https://www.jiaokey.com/tag/张勇耀丛书主编；李娜本册主编；赵帆，原阳，韩志英等编.html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关键词搜索：https://www.jiaokey.com/tag/获奖新作文  高中生必读.html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