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书名：昆山文史一百问</w:t>
      </w:r>
    </w:p>
    <w:p>
      <w:r>
        <w:t>作者：杭颖主编</w:t>
      </w:r>
    </w:p>
    <w:p>
      <w:r>
        <w:t>出版社：上海：学林出版社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昆山文史一百问 评论地址：https://www.jiaokey.com/book/detail/13295976.html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