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书名：常见病对症按摩速查手册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常见病对症按摩速查手册 评论地址：https://www.jiaokey.com/book/detail/13295967.html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