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面向泛在信息社会的数字馆藏管理与利用</w:t>
      </w:r>
    </w:p>
    <w:p>
      <w:r>
        <w:rPr>
          <w:rFonts w:ascii="宋体" w:hAnsi="宋体" w:eastAsia="宋体"/>
          <w:sz w:val="24"/>
        </w:rPr>
        <w:t>刘净净著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面向泛在信息社会的数字馆藏管理与利用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刘净净著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本书出售、求购地址：https://www.jiaokey.com/book/detail/13295961.html</w:t>
      </w:r>
    </w:p>
    <w:p>
      <w:r>
        <w:t>更多相关图书推荐：https://www.jiaokey.com</w:t>
      </w:r>
    </w:p>
    <w:p>
      <w:r>
        <w:t>刘净净著 其他作品：https://www.jiaokey.com/tag/刘净净著.html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关键词搜索：https://www.jiaokey.com/tag/面向泛在信息社会的数字馆藏管理与利用.html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