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社会主义思想道德建设路径研究</w:t>
      </w:r>
    </w:p>
    <w:p>
      <w:r>
        <w:rPr>
          <w:rFonts w:ascii="宋体" w:hAnsi="宋体" w:eastAsia="宋体"/>
          <w:sz w:val="24"/>
        </w:rPr>
        <w:t>杨奎，邱吉等著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社会主义思想道德建设路径研究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杨奎，邱吉等著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本书出售、求购地址：https://www.jiaokey.com/book/detail/13295958.html</w:t>
      </w:r>
    </w:p>
    <w:p>
      <w:r>
        <w:t>更多相关图书推荐：https://www.jiaokey.com</w:t>
      </w:r>
    </w:p>
    <w:p>
      <w:r>
        <w:t>杨奎，邱吉等著 其他作品：https://www.jiaokey.com/tag/杨奎，邱吉等著.html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关键词搜索：https://www.jiaokey.com/tag/社会主义思想道德建设路径研究.html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